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Clippers    </w:t>
      </w:r>
      <w:r>
        <w:t xml:space="preserve">   Deodorant    </w:t>
      </w:r>
      <w:r>
        <w:t xml:space="preserve">   Faucet    </w:t>
      </w:r>
      <w:r>
        <w:t xml:space="preserve">   Floss    </w:t>
      </w:r>
      <w:r>
        <w:t xml:space="preserve">   Flush    </w:t>
      </w:r>
      <w:r>
        <w:t xml:space="preserve">   Loofah    </w:t>
      </w:r>
      <w:r>
        <w:t xml:space="preserve">   Lotion    </w:t>
      </w:r>
      <w:r>
        <w:t xml:space="preserve">   Mirror    </w:t>
      </w:r>
      <w:r>
        <w:t xml:space="preserve">   Plunger    </w:t>
      </w:r>
      <w:r>
        <w:t xml:space="preserve">   Razor    </w:t>
      </w:r>
      <w:r>
        <w:t xml:space="preserve">   Body wash    </w:t>
      </w:r>
      <w:r>
        <w:t xml:space="preserve">   Conditioner    </w:t>
      </w:r>
      <w:r>
        <w:t xml:space="preserve">   Shampoo    </w:t>
      </w:r>
      <w:r>
        <w:t xml:space="preserve">   Shaving cream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Tissues    </w:t>
      </w:r>
      <w:r>
        <w:t xml:space="preserve">   Toilet paper    </w:t>
      </w:r>
      <w:r>
        <w:t xml:space="preserve">   Toilet    </w:t>
      </w:r>
      <w:r>
        <w:t xml:space="preserve">   Water    </w:t>
      </w:r>
      <w:r>
        <w:t xml:space="preserve">   Washcloth    </w:t>
      </w:r>
      <w:r>
        <w:t xml:space="preserve">   Wash    </w:t>
      </w:r>
      <w:r>
        <w:t xml:space="preserve">   Towel    </w:t>
      </w:r>
      <w:r>
        <w:t xml:space="preserve">   Toothbrush    </w:t>
      </w:r>
      <w:r>
        <w:t xml:space="preserve">   Toothpaste    </w:t>
      </w:r>
      <w:r>
        <w:t xml:space="preserve">   Bathtub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2021-10-11T07:25:08Z</dcterms:created>
  <dcterms:modified xsi:type="dcterms:W3CDTF">2021-10-11T07:25:08Z</dcterms:modified>
</cp:coreProperties>
</file>