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BATHROOM    </w:t>
      </w:r>
      <w:r>
        <w:t xml:space="preserve">   FAUCET    </w:t>
      </w:r>
      <w:r>
        <w:t xml:space="preserve">   FLUSH    </w:t>
      </w:r>
      <w:r>
        <w:t xml:space="preserve">   LATHER    </w:t>
      </w:r>
      <w:r>
        <w:t xml:space="preserve">   MIRROR    </w:t>
      </w:r>
      <w:r>
        <w:t xml:space="preserve">   ROBE    </w:t>
      </w:r>
      <w:r>
        <w:t xml:space="preserve">   SOAP    </w:t>
      </w:r>
      <w:r>
        <w:t xml:space="preserve">   TOILET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2021-10-11T07:25:19Z</dcterms:created>
  <dcterms:modified xsi:type="dcterms:W3CDTF">2021-10-11T07:25:19Z</dcterms:modified>
</cp:coreProperties>
</file>