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SOAP    </w:t>
      </w:r>
      <w:r>
        <w:t xml:space="preserve">   RAZOR    </w:t>
      </w:r>
      <w:r>
        <w:t xml:space="preserve">   SHAMPOO    </w:t>
      </w:r>
      <w:r>
        <w:t xml:space="preserve">   FLUSH    </w:t>
      </w:r>
      <w:r>
        <w:t xml:space="preserve">   MOUTHWASH    </w:t>
      </w:r>
      <w:r>
        <w:t xml:space="preserve">   TOOTHBRUSH    </w:t>
      </w:r>
      <w:r>
        <w:t xml:space="preserve">   WATER    </w:t>
      </w:r>
      <w:r>
        <w:t xml:space="preserve">   TOILET    </w:t>
      </w:r>
      <w:r>
        <w:t xml:space="preserve">   BRUSH    </w:t>
      </w:r>
      <w:r>
        <w:t xml:space="preserve">   SHOWER    </w:t>
      </w:r>
      <w:r>
        <w:t xml:space="preserve">   HANDTOWEL    </w:t>
      </w:r>
      <w:r>
        <w:t xml:space="preserve">   CURLINGIRON    </w:t>
      </w:r>
      <w:r>
        <w:t xml:space="preserve">   CLEAN    </w:t>
      </w:r>
      <w:r>
        <w:t xml:space="preserve">   LATHER    </w:t>
      </w:r>
      <w:r>
        <w:t xml:space="preserve">   SHAVE    </w:t>
      </w:r>
      <w:r>
        <w:t xml:space="preserve">   BUBBLES    </w:t>
      </w:r>
      <w:r>
        <w:t xml:space="preserve">   HAIRDRYER    </w:t>
      </w:r>
      <w:r>
        <w:t xml:space="preserve">   TOILETPAPER    </w:t>
      </w:r>
      <w:r>
        <w:t xml:space="preserve">   POOP    </w:t>
      </w:r>
      <w:r>
        <w:t xml:space="preserve">   FLOSS    </w:t>
      </w:r>
      <w:r>
        <w:t xml:space="preserve">   TOWEL    </w:t>
      </w:r>
      <w:r>
        <w:t xml:space="preserve">   BUBBLEBATH    </w:t>
      </w:r>
      <w:r>
        <w:t xml:space="preserve">   TOOTHPASTE    </w:t>
      </w:r>
      <w:r>
        <w:t xml:space="preserve">   CONDITIONER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2021-10-25T03:40:55Z</dcterms:created>
  <dcterms:modified xsi:type="dcterms:W3CDTF">2021-10-25T03:40:55Z</dcterms:modified>
</cp:coreProperties>
</file>