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Forget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Washcloth    </w:t>
      </w:r>
      <w:r>
        <w:t xml:space="preserve">   Towel    </w:t>
      </w:r>
      <w:r>
        <w:t xml:space="preserve">   Toothpaste    </w:t>
      </w:r>
      <w:r>
        <w:t xml:space="preserve">   Toothbrush    </w:t>
      </w:r>
      <w:r>
        <w:t xml:space="preserve">   Toiletpaper    </w:t>
      </w:r>
      <w:r>
        <w:t xml:space="preserve">   Soap    </w:t>
      </w:r>
      <w:r>
        <w:t xml:space="preserve">   Sink    </w:t>
      </w:r>
      <w:r>
        <w:t xml:space="preserve">   Shower    </w:t>
      </w:r>
      <w:r>
        <w:t xml:space="preserve">   Shampoo    </w:t>
      </w:r>
      <w:r>
        <w:t xml:space="preserve">   Razor    </w:t>
      </w:r>
      <w:r>
        <w:t xml:space="preserve">   Mouthwash    </w:t>
      </w:r>
      <w:r>
        <w:t xml:space="preserve">   Makeup    </w:t>
      </w:r>
      <w:r>
        <w:t xml:space="preserve">   Hairdryer    </w:t>
      </w:r>
      <w:r>
        <w:t xml:space="preserve">   Flat Iron    </w:t>
      </w:r>
      <w:r>
        <w:t xml:space="preserve">   Curling Iron    </w:t>
      </w:r>
      <w:r>
        <w:t xml:space="preserve">   Crap    </w:t>
      </w:r>
      <w:r>
        <w:t xml:space="preserve">   Conditioner    </w:t>
      </w:r>
      <w:r>
        <w:t xml:space="preserve">   Comb    </w:t>
      </w:r>
      <w:r>
        <w:t xml:space="preserve">   Brush    </w:t>
      </w:r>
      <w:r>
        <w:t xml:space="preserve">   Bathtub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Forget your phone?</dc:title>
  <dcterms:created xsi:type="dcterms:W3CDTF">2021-10-11T07:24:15Z</dcterms:created>
  <dcterms:modified xsi:type="dcterms:W3CDTF">2021-10-11T07:24:15Z</dcterms:modified>
</cp:coreProperties>
</file>