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BUBBLES    </w:t>
      </w:r>
      <w:r>
        <w:t xml:space="preserve">   CONDITIONER    </w:t>
      </w:r>
      <w:r>
        <w:t xml:space="preserve">   SCRUB    </w:t>
      </w:r>
      <w:r>
        <w:t xml:space="preserve">   SHAMPOO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TOWEL    </w:t>
      </w:r>
      <w:r>
        <w:t xml:space="preserve">   TUB    </w:t>
      </w:r>
      <w:r>
        <w:t xml:space="preserve">   WASH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2021-10-11T07:23:47Z</dcterms:created>
  <dcterms:modified xsi:type="dcterms:W3CDTF">2021-10-11T07:23:47Z</dcterms:modified>
</cp:coreProperties>
</file>