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Forging &amp; Defining a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WHISKEY REBELLION    </w:t>
      </w:r>
      <w:r>
        <w:t xml:space="preserve">   WAR HAWKS    </w:t>
      </w:r>
      <w:r>
        <w:t xml:space="preserve">   VIRGINIA PLAN    </w:t>
      </w:r>
      <w:r>
        <w:t xml:space="preserve">   THREE FIFTHS CLAUSE    </w:t>
      </w:r>
      <w:r>
        <w:t xml:space="preserve">   TECUMSEH    </w:t>
      </w:r>
      <w:r>
        <w:t xml:space="preserve">   SEPARATION OF POWERS    </w:t>
      </w:r>
      <w:r>
        <w:t xml:space="preserve">   SECTIONALISM    </w:t>
      </w:r>
      <w:r>
        <w:t xml:space="preserve">   SACAGAWEA    </w:t>
      </w:r>
      <w:r>
        <w:t xml:space="preserve">   PINCKNEY'S TREATY    </w:t>
      </w:r>
      <w:r>
        <w:t xml:space="preserve">   NEW JERSEY PLAN    </w:t>
      </w:r>
      <w:r>
        <w:t xml:space="preserve">   NATIONALISM    </w:t>
      </w:r>
      <w:r>
        <w:t xml:space="preserve">   MONROE DOCTRINE    </w:t>
      </w:r>
      <w:r>
        <w:t xml:space="preserve">   MISSOURI COMPROMISE    </w:t>
      </w:r>
      <w:r>
        <w:t xml:space="preserve">   LOUISIANA PURCHASE    </w:t>
      </w:r>
      <w:r>
        <w:t xml:space="preserve">   JUDICIARY ACT    </w:t>
      </w:r>
      <w:r>
        <w:t xml:space="preserve">   JAY TREATY    </w:t>
      </w:r>
      <w:r>
        <w:t xml:space="preserve">   JAMES MADISON    </w:t>
      </w:r>
      <w:r>
        <w:t xml:space="preserve">   INDUSTRIALIZATION    </w:t>
      </w:r>
      <w:r>
        <w:t xml:space="preserve">   HARTFORD CONVENTION    </w:t>
      </w:r>
      <w:r>
        <w:t xml:space="preserve">   FEDERALISTS    </w:t>
      </w:r>
      <w:r>
        <w:t xml:space="preserve">   FEDERALISM    </w:t>
      </w:r>
      <w:r>
        <w:t xml:space="preserve">   ERIE CANAL    </w:t>
      </w:r>
      <w:r>
        <w:t xml:space="preserve">   EMBARGO ACT    </w:t>
      </w:r>
      <w:r>
        <w:t xml:space="preserve">   ELI WHITNEY    </w:t>
      </w:r>
      <w:r>
        <w:t xml:space="preserve">   CHECKS AND BALANCES    </w:t>
      </w:r>
      <w:r>
        <w:t xml:space="preserve">   BILL OF RIGHTS    </w:t>
      </w:r>
      <w:r>
        <w:t xml:space="preserve">   ANTI FEDERALISTS    </w:t>
      </w:r>
      <w:r>
        <w:t xml:space="preserve">   ALEXANDER HAMILTON    </w:t>
      </w:r>
      <w:r>
        <w:t xml:space="preserve">   ABIGAIL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Forging &amp; Defining a Nation</dc:title>
  <dcterms:created xsi:type="dcterms:W3CDTF">2021-10-11T07:23:54Z</dcterms:created>
  <dcterms:modified xsi:type="dcterms:W3CDTF">2021-10-11T07:23:54Z</dcterms:modified>
</cp:coreProperties>
</file>