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    </w:t>
      </w:r>
      <w:r>
        <w:t xml:space="preserve">   that    </w:t>
      </w:r>
      <w:r>
        <w:t xml:space="preserve">   covereth    </w:t>
      </w:r>
      <w:r>
        <w:t xml:space="preserve">   his    </w:t>
      </w:r>
      <w:r>
        <w:t xml:space="preserve">   sins    </w:t>
      </w:r>
      <w:r>
        <w:t xml:space="preserve">   shall    </w:t>
      </w:r>
      <w:r>
        <w:t xml:space="preserve">   not    </w:t>
      </w:r>
      <w:r>
        <w:t xml:space="preserve">   prosper    </w:t>
      </w:r>
      <w:r>
        <w:t xml:space="preserve">   but    </w:t>
      </w:r>
      <w:r>
        <w:t xml:space="preserve">   whoso    </w:t>
      </w:r>
      <w:r>
        <w:t xml:space="preserve">   confesseth    </w:t>
      </w:r>
      <w:r>
        <w:t xml:space="preserve">   and    </w:t>
      </w:r>
      <w:r>
        <w:t xml:space="preserve">   forsaketh    </w:t>
      </w:r>
      <w:r>
        <w:t xml:space="preserve">   them    </w:t>
      </w:r>
      <w:r>
        <w:t xml:space="preserve">   have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2021-10-11T07:24:47Z</dcterms:created>
  <dcterms:modified xsi:type="dcterms:W3CDTF">2021-10-11T07:24:47Z</dcterms:modified>
</cp:coreProperties>
</file>