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Forgiveness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Blessed    </w:t>
      </w:r>
      <w:r>
        <w:t xml:space="preserve">   God    </w:t>
      </w:r>
      <w:r>
        <w:t xml:space="preserve">   Ask    </w:t>
      </w:r>
      <w:r>
        <w:t xml:space="preserve">   Blood    </w:t>
      </w:r>
      <w:r>
        <w:t xml:space="preserve">   Grace    </w:t>
      </w:r>
      <w:r>
        <w:t xml:space="preserve">   Forgiven    </w:t>
      </w:r>
      <w:r>
        <w:t xml:space="preserve">   Acts    </w:t>
      </w:r>
      <w:r>
        <w:t xml:space="preserve">   Luke    </w:t>
      </w:r>
      <w:r>
        <w:t xml:space="preserve">   Ephesians    </w:t>
      </w:r>
      <w:r>
        <w:t xml:space="preserve">   Matthew    </w:t>
      </w:r>
      <w:r>
        <w:t xml:space="preserve">   Agrippa    </w:t>
      </w:r>
      <w:r>
        <w:t xml:space="preserve">   Bible    </w:t>
      </w:r>
      <w:r>
        <w:t xml:space="preserve">   Jesus    </w:t>
      </w:r>
      <w:r>
        <w:t xml:space="preserve">   Daniel    </w:t>
      </w:r>
      <w:r>
        <w:t xml:space="preserve">   Peter    </w:t>
      </w:r>
      <w:r>
        <w:t xml:space="preserve">   John    </w:t>
      </w:r>
      <w:r>
        <w:t xml:space="preserve">   Paul    </w:t>
      </w:r>
      <w:r>
        <w:t xml:space="preserve">   Forgiveness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Forgiveness</dc:title>
  <dcterms:created xsi:type="dcterms:W3CDTF">2021-10-11T07:23:49Z</dcterms:created>
  <dcterms:modified xsi:type="dcterms:W3CDTF">2021-10-11T07:23:49Z</dcterms:modified>
</cp:coreProperties>
</file>