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Argue    </w:t>
      </w:r>
      <w:r>
        <w:t xml:space="preserve">   Believer    </w:t>
      </w:r>
      <w:r>
        <w:t xml:space="preserve">   Church    </w:t>
      </w:r>
      <w:r>
        <w:t xml:space="preserve">   Disagree    </w:t>
      </w:r>
      <w:r>
        <w:t xml:space="preserve">   Forgiveness    </w:t>
      </w:r>
      <w:r>
        <w:t xml:space="preserve">   Friend    </w:t>
      </w:r>
      <w:r>
        <w:t xml:space="preserve">   Gospel    </w:t>
      </w:r>
      <w:r>
        <w:t xml:space="preserve">   Jesus    </w:t>
      </w:r>
      <w:r>
        <w:t xml:space="preserve">   Mark    </w:t>
      </w:r>
      <w:r>
        <w:t xml:space="preserve">   Paul    </w:t>
      </w:r>
      <w:r>
        <w:t xml:space="preserve">   Preach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2021-10-11T07:23:52Z</dcterms:created>
  <dcterms:modified xsi:type="dcterms:W3CDTF">2021-10-11T07:23:52Z</dcterms:modified>
</cp:coreProperties>
</file>