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Forgiveness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Change    </w:t>
      </w:r>
      <w:r>
        <w:t xml:space="preserve">   Commitment    </w:t>
      </w:r>
      <w:r>
        <w:t xml:space="preserve">   Salvation    </w:t>
      </w:r>
      <w:r>
        <w:t xml:space="preserve">   Good    </w:t>
      </w:r>
      <w:r>
        <w:t xml:space="preserve">   Possible    </w:t>
      </w:r>
      <w:r>
        <w:t xml:space="preserve">   Impossible    </w:t>
      </w:r>
      <w:r>
        <w:t xml:space="preserve">   Strength    </w:t>
      </w:r>
      <w:r>
        <w:t xml:space="preserve">   Trust    </w:t>
      </w:r>
      <w:r>
        <w:t xml:space="preserve">   Sorry    </w:t>
      </w:r>
      <w:r>
        <w:t xml:space="preserve">   Murder    </w:t>
      </w:r>
      <w:r>
        <w:t xml:space="preserve">   Betrayal    </w:t>
      </w:r>
      <w:r>
        <w:t xml:space="preserve">   Weakness    </w:t>
      </w:r>
      <w:r>
        <w:t xml:space="preserve">   Unforgivable    </w:t>
      </w:r>
      <w:r>
        <w:t xml:space="preserve">   Repentance    </w:t>
      </w:r>
      <w:r>
        <w:t xml:space="preserve">   Forgive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Forgiveness</dc:title>
  <dcterms:created xsi:type="dcterms:W3CDTF">2021-10-11T07:24:56Z</dcterms:created>
  <dcterms:modified xsi:type="dcterms:W3CDTF">2021-10-11T07:24:56Z</dcterms:modified>
</cp:coreProperties>
</file>