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temptation    </w:t>
      </w:r>
      <w:r>
        <w:t xml:space="preserve">   sin    </w:t>
      </w:r>
      <w:r>
        <w:t xml:space="preserve">   prayer    </w:t>
      </w:r>
      <w:r>
        <w:t xml:space="preserve">   christian    </w:t>
      </w:r>
      <w:r>
        <w:t xml:space="preserve">   repent    </w:t>
      </w:r>
      <w:r>
        <w:t xml:space="preserve">   cleanse    </w:t>
      </w:r>
      <w:r>
        <w:t xml:space="preserve">   sorry    </w:t>
      </w:r>
      <w:r>
        <w:t xml:space="preserve">   crucifixion    </w:t>
      </w:r>
      <w:r>
        <w:t xml:space="preserve">   love    </w:t>
      </w:r>
      <w:r>
        <w:t xml:space="preserve">   Jesus    </w:t>
      </w:r>
      <w:r>
        <w:t xml:space="preserve">   confession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2021-10-11T07:25:19Z</dcterms:created>
  <dcterms:modified xsi:type="dcterms:W3CDTF">2021-10-11T07:25:19Z</dcterms:modified>
</cp:coreProperties>
</file>