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Stone    </w:t>
      </w:r>
      <w:r>
        <w:t xml:space="preserve">   Heart    </w:t>
      </w:r>
      <w:r>
        <w:t xml:space="preserve">   Sin    </w:t>
      </w:r>
      <w:r>
        <w:t xml:space="preserve">   Bitterness    </w:t>
      </w:r>
      <w:r>
        <w:t xml:space="preserve">   Grudge    </w:t>
      </w:r>
      <w:r>
        <w:t xml:space="preserve">   Forgiveness    </w:t>
      </w:r>
      <w:r>
        <w:t xml:space="preserve">   Hateth    </w:t>
      </w:r>
      <w:r>
        <w:t xml:space="preserve">   Love    </w:t>
      </w:r>
      <w:r>
        <w:t xml:space="preserve">   Debts    </w:t>
      </w:r>
      <w:r>
        <w:t xml:space="preserve">   Repent    </w:t>
      </w:r>
      <w:r>
        <w:t xml:space="preserve">   Seven    </w:t>
      </w:r>
      <w:r>
        <w:t xml:space="preserve">   Forgive    </w:t>
      </w:r>
      <w:r>
        <w:t xml:space="preserve">   Rebuke    </w:t>
      </w:r>
      <w:r>
        <w:t xml:space="preserve">   Trespass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2021-10-11T07:23:41Z</dcterms:created>
  <dcterms:modified xsi:type="dcterms:W3CDTF">2021-10-11T07:23:41Z</dcterms:modified>
</cp:coreProperties>
</file>