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HELP    </w:t>
      </w:r>
      <w:r>
        <w:t xml:space="preserve">   HARM    </w:t>
      </w:r>
      <w:r>
        <w:t xml:space="preserve">   JOY    </w:t>
      </w:r>
      <w:r>
        <w:t xml:space="preserve">   FEATHERS    </w:t>
      </w:r>
      <w:r>
        <w:t xml:space="preserve">   TAR    </w:t>
      </w:r>
      <w:r>
        <w:t xml:space="preserve">   FRIENDS    </w:t>
      </w:r>
      <w:r>
        <w:t xml:space="preserve">   HAPPY    </w:t>
      </w:r>
      <w:r>
        <w:t xml:space="preserve">   LOVE    </w:t>
      </w:r>
      <w:r>
        <w:t xml:space="preserve">   TRIALS    </w:t>
      </w:r>
      <w:r>
        <w:t xml:space="preserve">   CHURCH    </w:t>
      </w:r>
      <w:r>
        <w:t xml:space="preserve">   WORSHIP    </w:t>
      </w:r>
      <w:r>
        <w:t xml:space="preserve">   OFFENDED    </w:t>
      </w:r>
      <w:r>
        <w:t xml:space="preserve">   ANGRY    </w:t>
      </w:r>
      <w:r>
        <w:t xml:space="preserve">   BLESSINGS    </w:t>
      </w:r>
      <w:r>
        <w:t xml:space="preserve">   PERSECUTION    </w:t>
      </w:r>
      <w:r>
        <w:t xml:space="preserve">   UNKIND    </w:t>
      </w:r>
      <w:r>
        <w:t xml:space="preserve">   FORGIVENESS    </w:t>
      </w:r>
      <w:r>
        <w:t xml:space="preserve">   PROPHET    </w:t>
      </w:r>
      <w:r>
        <w:t xml:space="preserve">   SIDNEY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2021-10-11T07:24:03Z</dcterms:created>
  <dcterms:modified xsi:type="dcterms:W3CDTF">2021-10-11T07:24:03Z</dcterms:modified>
</cp:coreProperties>
</file>