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shown forgiveness by someone of more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doing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being bound to a pledge, duty, or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A____________ in disguise.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receive someone else's belonging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morally right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focused and not fall away from the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blessing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showing love out of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show to teachers and helpers.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your self in other's shoes; to put others before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</dc:title>
  <dcterms:created xsi:type="dcterms:W3CDTF">2021-10-11T07:24:06Z</dcterms:created>
  <dcterms:modified xsi:type="dcterms:W3CDTF">2021-10-11T07:24:06Z</dcterms:modified>
</cp:coreProperties>
</file>