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justified    </w:t>
      </w:r>
      <w:r>
        <w:t xml:space="preserve">   letting go    </w:t>
      </w:r>
      <w:r>
        <w:t xml:space="preserve">   anger    </w:t>
      </w:r>
      <w:r>
        <w:t xml:space="preserve">   resentment    </w:t>
      </w:r>
      <w:r>
        <w:t xml:space="preserve">   apology    </w:t>
      </w:r>
      <w:r>
        <w:t xml:space="preserve">   revenge    </w:t>
      </w:r>
      <w:r>
        <w:t xml:space="preserve">   repairing    </w:t>
      </w:r>
      <w:r>
        <w:t xml:space="preserve">   reconciliation    </w:t>
      </w:r>
      <w:r>
        <w:t xml:space="preserve">   understanding    </w:t>
      </w:r>
      <w:r>
        <w:t xml:space="preserve">   offender    </w:t>
      </w:r>
      <w:r>
        <w:t xml:space="preserve">   injustice    </w:t>
      </w:r>
      <w:r>
        <w:t xml:space="preserve">   compassion    </w:t>
      </w:r>
      <w:r>
        <w:t xml:space="preserve">   positive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2021-10-11T07:24:20Z</dcterms:created>
  <dcterms:modified xsi:type="dcterms:W3CDTF">2021-10-11T07:24:20Z</dcterms:modified>
</cp:coreProperties>
</file>