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- IS or IS 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without consequences    </w:t>
      </w:r>
      <w:r>
        <w:t xml:space="preserve">   moving forward    </w:t>
      </w:r>
      <w:r>
        <w:t xml:space="preserve">   forced    </w:t>
      </w:r>
      <w:r>
        <w:t xml:space="preserve">   restoring friendship    </w:t>
      </w:r>
      <w:r>
        <w:t xml:space="preserve">   ignoring offense    </w:t>
      </w:r>
      <w:r>
        <w:t xml:space="preserve">   power    </w:t>
      </w:r>
      <w:r>
        <w:t xml:space="preserve">   immediate healing    </w:t>
      </w:r>
      <w:r>
        <w:t xml:space="preserve">   understanding    </w:t>
      </w:r>
      <w:r>
        <w:t xml:space="preserve">   empathy    </w:t>
      </w:r>
      <w:r>
        <w:t xml:space="preserve">   friendship    </w:t>
      </w:r>
      <w:r>
        <w:t xml:space="preserve">   hope    </w:t>
      </w:r>
      <w:r>
        <w:t xml:space="preserve">   let it go    </w:t>
      </w:r>
      <w:r>
        <w:t xml:space="preserve">   freedom    </w:t>
      </w:r>
      <w:r>
        <w:t xml:space="preserve">   kindness    </w:t>
      </w:r>
      <w:r>
        <w:t xml:space="preserve">   genuine    </w:t>
      </w:r>
      <w:r>
        <w:t xml:space="preserve">   choice    </w:t>
      </w:r>
      <w:r>
        <w:t xml:space="preserve">   clean slate    </w:t>
      </w:r>
      <w:r>
        <w:t xml:space="preserve">   guilt    </w:t>
      </w:r>
      <w:r>
        <w:t xml:space="preserve">   revenge    </w:t>
      </w:r>
      <w:r>
        <w:t xml:space="preserve">   judge    </w:t>
      </w:r>
      <w:r>
        <w:t xml:space="preserve">   remorse    </w:t>
      </w:r>
      <w:r>
        <w:t xml:space="preserve">   glass house    </w:t>
      </w:r>
      <w:r>
        <w:t xml:space="preserve">   apology    </w:t>
      </w:r>
      <w:r>
        <w:t xml:space="preserve">   regret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- IS or IS  NOT</dc:title>
  <dcterms:created xsi:type="dcterms:W3CDTF">2021-10-11T07:24:13Z</dcterms:created>
  <dcterms:modified xsi:type="dcterms:W3CDTF">2021-10-11T07:24:13Z</dcterms:modified>
</cp:coreProperties>
</file>