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 Prayer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father shows his youngest son _____ when he returns.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represents ___ in this story because he forgave his son just like ___ forgives us for our sins.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Through the sacrament of _______, God forgives us of our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his youngest son returns, the father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thought, word, deed or omission against God's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will always _____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eldest son is filled with _____ when his father throws a party for his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youngest son asked his father for his _______ in the beginning of the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scripture passage, the _____ son returns to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Faith is like a _____, if not exercised it will weaken.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does us wrong we must _____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greatest theological virtue.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say this when asking for forgiveness.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follower and student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our sins are forgiven, we must ____ and do penance.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 Prayer Service</dc:title>
  <dcterms:created xsi:type="dcterms:W3CDTF">2021-10-11T07:25:09Z</dcterms:created>
  <dcterms:modified xsi:type="dcterms:W3CDTF">2021-10-11T07:25:09Z</dcterms:modified>
</cp:coreProperties>
</file>