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Forgiveness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caring    </w:t>
      </w:r>
      <w:r>
        <w:t xml:space="preserve">   regret    </w:t>
      </w:r>
      <w:r>
        <w:t xml:space="preserve">   love    </w:t>
      </w:r>
      <w:r>
        <w:t xml:space="preserve">   repenting    </w:t>
      </w:r>
      <w:r>
        <w:t xml:space="preserve">   selfcontrol    </w:t>
      </w:r>
      <w:r>
        <w:t xml:space="preserve">   kindness    </w:t>
      </w:r>
      <w:r>
        <w:t xml:space="preserve">   apologize    </w:t>
      </w:r>
      <w:r>
        <w:t xml:space="preserve">   peace    </w:t>
      </w:r>
      <w:r>
        <w:t xml:space="preserve">   god    </w:t>
      </w:r>
      <w:r>
        <w:t xml:space="preserve">   debt    </w:t>
      </w:r>
      <w:r>
        <w:t xml:space="preserve">   guilty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Forgiveness Word Search</dc:title>
  <dcterms:created xsi:type="dcterms:W3CDTF">2021-10-11T07:24:52Z</dcterms:created>
  <dcterms:modified xsi:type="dcterms:W3CDTF">2021-10-11T07:24:52Z</dcterms:modified>
</cp:coreProperties>
</file>