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bless    </w:t>
      </w:r>
      <w:r>
        <w:t xml:space="preserve">   compensation    </w:t>
      </w:r>
      <w:r>
        <w:t xml:space="preserve">   curse    </w:t>
      </w:r>
      <w:r>
        <w:t xml:space="preserve">   enemies    </w:t>
      </w:r>
      <w:r>
        <w:t xml:space="preserve">   evil    </w:t>
      </w:r>
      <w:r>
        <w:t xml:space="preserve">   evoke    </w:t>
      </w:r>
      <w:r>
        <w:t xml:space="preserve">   forgiveness    </w:t>
      </w:r>
      <w:r>
        <w:t xml:space="preserve">   guilty    </w:t>
      </w:r>
      <w:r>
        <w:t xml:space="preserve">   love    </w:t>
      </w:r>
      <w:r>
        <w:t xml:space="preserve">   motivation    </w:t>
      </w:r>
      <w:r>
        <w:t xml:space="preserve">   Ninevah    </w:t>
      </w:r>
      <w:r>
        <w:t xml:space="preserve">   Paul    </w:t>
      </w:r>
      <w:r>
        <w:t xml:space="preserve">   reconcile    </w:t>
      </w:r>
      <w:r>
        <w:t xml:space="preserve">   Saul    </w:t>
      </w:r>
      <w:r>
        <w:t xml:space="preserve">   Stephen    </w:t>
      </w:r>
      <w:r>
        <w:t xml:space="preserve">   strife    </w:t>
      </w:r>
      <w:r>
        <w:t xml:space="preserve">   wrath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</dc:title>
  <dcterms:created xsi:type="dcterms:W3CDTF">2021-10-11T07:24:26Z</dcterms:created>
  <dcterms:modified xsi:type="dcterms:W3CDTF">2021-10-11T07:24:26Z</dcterms:modified>
</cp:coreProperties>
</file>