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book of the Bible was written by Paul while he was in prison to the city of Philippi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great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short divisions into which a chapter of the Bible is traditionally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Anointed-One;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from the ones already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forgiving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 with the ability to do or feel something, especially to do something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modest view of one’s own importance; humbleness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book is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Gospel in the New Testament of the Bible (There are four Gospels in the Bible)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male who has one or two parents in common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sibling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Forgiving Others</dc:title>
  <dcterms:created xsi:type="dcterms:W3CDTF">2021-10-11T07:25:11Z</dcterms:created>
  <dcterms:modified xsi:type="dcterms:W3CDTF">2021-10-11T07:25:11Z</dcterms:modified>
</cp:coreProperties>
</file>