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Forgiving the Runaway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WELCOME    </w:t>
      </w:r>
      <w:r>
        <w:t xml:space="preserve">   ULTIMATE    </w:t>
      </w:r>
      <w:r>
        <w:t xml:space="preserve">   RUNAWAY    </w:t>
      </w:r>
      <w:r>
        <w:t xml:space="preserve">   REQUEST    </w:t>
      </w:r>
      <w:r>
        <w:t xml:space="preserve">   REPAY    </w:t>
      </w:r>
      <w:r>
        <w:t xml:space="preserve">   REMEMBER    </w:t>
      </w:r>
      <w:r>
        <w:t xml:space="preserve">   PROMISE    </w:t>
      </w:r>
      <w:r>
        <w:t xml:space="preserve">   PROBABLY    </w:t>
      </w:r>
      <w:r>
        <w:t xml:space="preserve">   OVERLOOK    </w:t>
      </w:r>
      <w:r>
        <w:t xml:space="preserve">   OFFERING    </w:t>
      </w:r>
      <w:r>
        <w:t xml:space="preserve">   OBEDIENCE    </w:t>
      </w:r>
      <w:r>
        <w:t xml:space="preserve">   MONEY    </w:t>
      </w:r>
      <w:r>
        <w:t xml:space="preserve">   MEDITERRANEAN    </w:t>
      </w:r>
      <w:r>
        <w:t xml:space="preserve">   MASTER    </w:t>
      </w:r>
      <w:r>
        <w:t xml:space="preserve">   LITTLE    </w:t>
      </w:r>
      <w:r>
        <w:t xml:space="preserve">   LETTER    </w:t>
      </w:r>
      <w:r>
        <w:t xml:space="preserve">   HINT    </w:t>
      </w:r>
      <w:r>
        <w:t xml:space="preserve">   GOOD    </w:t>
      </w:r>
      <w:r>
        <w:t xml:space="preserve">   FRONT    </w:t>
      </w:r>
      <w:r>
        <w:t xml:space="preserve">   FORGIVENESS    </w:t>
      </w:r>
      <w:r>
        <w:t xml:space="preserve">   EMPIRE    </w:t>
      </w:r>
      <w:r>
        <w:t xml:space="preserve">   EARTH    </w:t>
      </w:r>
      <w:r>
        <w:t xml:space="preserve">   DESERVE    </w:t>
      </w:r>
      <w:r>
        <w:t xml:space="preserve">   DEMONSTRATE    </w:t>
      </w:r>
      <w:r>
        <w:t xml:space="preserve">   CONFIDENT    </w:t>
      </w:r>
      <w:r>
        <w:t xml:space="preserve">   CONFESSED    </w:t>
      </w:r>
      <w:r>
        <w:t xml:space="preserve">   CHALLENGE    </w:t>
      </w:r>
      <w:r>
        <w:t xml:space="preserve">   ANSWER    </w:t>
      </w:r>
      <w:r>
        <w:t xml:space="preserve">   ANGRY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Forgiving the Runaway</dc:title>
  <dcterms:created xsi:type="dcterms:W3CDTF">2021-10-10T23:45:16Z</dcterms:created>
  <dcterms:modified xsi:type="dcterms:W3CDTF">2021-10-10T23:45:16Z</dcterms:modified>
</cp:coreProperties>
</file>