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HIKE    </w:t>
      </w:r>
      <w:r>
        <w:t xml:space="preserve">   TRAVELERS    </w:t>
      </w:r>
      <w:r>
        <w:t xml:space="preserve">   MACHU PICCHU    </w:t>
      </w:r>
      <w:r>
        <w:t xml:space="preserve">   CANADA    </w:t>
      </w:r>
      <w:r>
        <w:t xml:space="preserve">   CAMPING    </w:t>
      </w:r>
      <w:r>
        <w:t xml:space="preserve">   KAYAK    </w:t>
      </w:r>
      <w:r>
        <w:t xml:space="preserve">   VIDEOGRAPHER    </w:t>
      </w:r>
      <w:r>
        <w:t xml:space="preserve">   PUPPIES    </w:t>
      </w:r>
      <w:r>
        <w:t xml:space="preserve">   MASSAGE    </w:t>
      </w:r>
      <w:r>
        <w:t xml:space="preserve">   IRELAND    </w:t>
      </w:r>
      <w:r>
        <w:t xml:space="preserve">   NEW ZEALAND    </w:t>
      </w:r>
      <w:r>
        <w:t xml:space="preserve">   BENECKE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2021-10-11T07:24:32Z</dcterms:created>
  <dcterms:modified xsi:type="dcterms:W3CDTF">2021-10-11T07:24:32Z</dcterms:modified>
</cp:coreProperties>
</file>