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Forgot Your Phone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Body Wash    </w:t>
      </w:r>
      <w:r>
        <w:t xml:space="preserve">   Perfume    </w:t>
      </w:r>
      <w:r>
        <w:t xml:space="preserve">   Cologne    </w:t>
      </w:r>
      <w:r>
        <w:t xml:space="preserve">   Deodarant    </w:t>
      </w:r>
      <w:r>
        <w:t xml:space="preserve">   Mouth Wash    </w:t>
      </w:r>
      <w:r>
        <w:t xml:space="preserve">   Soap    </w:t>
      </w:r>
      <w:r>
        <w:t xml:space="preserve">   Shower gel    </w:t>
      </w:r>
      <w:r>
        <w:t xml:space="preserve">   Sanitize    </w:t>
      </w:r>
      <w:r>
        <w:t xml:space="preserve">   Shave    </w:t>
      </w:r>
      <w:r>
        <w:t xml:space="preserve">   Zit Cream    </w:t>
      </w:r>
      <w:r>
        <w:t xml:space="preserve">   Rinse    </w:t>
      </w:r>
      <w:r>
        <w:t xml:space="preserve">   Floss    </w:t>
      </w:r>
      <w:r>
        <w:t xml:space="preserve">   Brush Teeth    </w:t>
      </w:r>
      <w:r>
        <w:t xml:space="preserve">   Wash Face    </w:t>
      </w:r>
      <w:r>
        <w:t xml:space="preserve">   Toilet 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</dc:title>
  <dcterms:created xsi:type="dcterms:W3CDTF">2021-10-11T07:24:37Z</dcterms:created>
  <dcterms:modified xsi:type="dcterms:W3CDTF">2021-10-11T07:24:37Z</dcterms:modified>
</cp:coreProperties>
</file>