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WATER CLOSET    </w:t>
      </w:r>
      <w:r>
        <w:t xml:space="preserve">   WASHROOM    </w:t>
      </w:r>
      <w:r>
        <w:t xml:space="preserve">   TOILET    </w:t>
      </w:r>
      <w:r>
        <w:t xml:space="preserve">   SHITTER    </w:t>
      </w:r>
      <w:r>
        <w:t xml:space="preserve">   RESTROOM    </w:t>
      </w:r>
      <w:r>
        <w:t xml:space="preserve">   PRIVY    </w:t>
      </w:r>
      <w:r>
        <w:t xml:space="preserve">   POWDER ROOM    </w:t>
      </w:r>
      <w:r>
        <w:t xml:space="preserve">   POTTY    </w:t>
      </w:r>
      <w:r>
        <w:t xml:space="preserve">   PORCELAIN THRONE    </w:t>
      </w:r>
      <w:r>
        <w:t xml:space="preserve">   OVAL OFFICE    </w:t>
      </w:r>
      <w:r>
        <w:t xml:space="preserve">   OUTHOUSE    </w:t>
      </w:r>
      <w:r>
        <w:t xml:space="preserve">   LOO    </w:t>
      </w:r>
      <w:r>
        <w:t xml:space="preserve">   LAVATORY    </w:t>
      </w:r>
      <w:r>
        <w:t xml:space="preserve">   JOHN    </w:t>
      </w:r>
      <w:r>
        <w:t xml:space="preserve">   HEAD    </w:t>
      </w:r>
      <w:r>
        <w:t xml:space="preserve">   CRAPPER    </w:t>
      </w:r>
      <w:r>
        <w:t xml:space="preserve">   COMODE    </w:t>
      </w:r>
      <w:r>
        <w:t xml:space="preserve">   COMFORT STATION    </w:t>
      </w:r>
      <w:r>
        <w:t xml:space="preserve">   CAN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2021-10-11T07:24:51Z</dcterms:created>
  <dcterms:modified xsi:type="dcterms:W3CDTF">2021-10-11T07:24:51Z</dcterms:modified>
</cp:coreProperties>
</file>