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Deodorant    </w:t>
      </w:r>
      <w:r>
        <w:t xml:space="preserve">   Shaving cream    </w:t>
      </w:r>
      <w:r>
        <w:t xml:space="preserve">   Razor    </w:t>
      </w:r>
      <w:r>
        <w:t xml:space="preserve">   Hair brush    </w:t>
      </w:r>
      <w:r>
        <w:t xml:space="preserve">   Towel    </w:t>
      </w:r>
      <w:r>
        <w:t xml:space="preserve">   Lotion    </w:t>
      </w:r>
      <w:r>
        <w:t xml:space="preserve">   Toothpaste    </w:t>
      </w:r>
      <w:r>
        <w:t xml:space="preserve">   Toothbrush    </w:t>
      </w:r>
      <w:r>
        <w:t xml:space="preserve">   Body wash    </w:t>
      </w:r>
      <w:r>
        <w:t xml:space="preserve">   Clean    </w:t>
      </w:r>
      <w:r>
        <w:t xml:space="preserve">   Toilet paper    </w:t>
      </w:r>
      <w:r>
        <w:t xml:space="preserve">   Wash cloth    </w:t>
      </w:r>
      <w:r>
        <w:t xml:space="preserve">   Soap    </w:t>
      </w:r>
      <w:r>
        <w:t xml:space="preserve">   Conditioner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 </dc:title>
  <dcterms:created xsi:type="dcterms:W3CDTF">2021-10-11T07:25:01Z</dcterms:created>
  <dcterms:modified xsi:type="dcterms:W3CDTF">2021-10-11T07:25:01Z</dcterms:modified>
</cp:coreProperties>
</file>