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Hot    </w:t>
      </w:r>
      <w:r>
        <w:t xml:space="preserve">   Stink    </w:t>
      </w:r>
      <w:r>
        <w:t xml:space="preserve">   Knock    </w:t>
      </w:r>
      <w:r>
        <w:t xml:space="preserve">   Toot    </w:t>
      </w:r>
      <w:r>
        <w:t xml:space="preserve">   Urinate    </w:t>
      </w:r>
      <w:r>
        <w:t xml:space="preserve">   Poop    </w:t>
      </w:r>
      <w:r>
        <w:t xml:space="preserve">   Towel    </w:t>
      </w:r>
      <w:r>
        <w:t xml:space="preserve">   Shower    </w:t>
      </w:r>
      <w:r>
        <w:t xml:space="preserve">   Naked    </w:t>
      </w:r>
      <w:r>
        <w:t xml:space="preserve">   Mirror    </w:t>
      </w:r>
      <w:r>
        <w:t xml:space="preserve">   Tank    </w:t>
      </w:r>
      <w:r>
        <w:t xml:space="preserve">   Water    </w:t>
      </w:r>
      <w:r>
        <w:t xml:space="preserve">   Wash    </w:t>
      </w:r>
      <w:r>
        <w:t xml:space="preserve">   Floss    </w:t>
      </w:r>
      <w:r>
        <w:t xml:space="preserve">   Brush    </w:t>
      </w:r>
      <w:r>
        <w:t xml:space="preserve">   Toothpaste    </w:t>
      </w:r>
      <w:r>
        <w:t xml:space="preserve">   Wipe    </w:t>
      </w:r>
      <w:r>
        <w:t xml:space="preserve">   Flush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2021-10-11T07:25:03Z</dcterms:created>
  <dcterms:modified xsi:type="dcterms:W3CDTF">2021-10-11T07:25:03Z</dcterms:modified>
</cp:coreProperties>
</file>