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Forgot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Shart    </w:t>
      </w:r>
      <w:r>
        <w:t xml:space="preserve">   Flush    </w:t>
      </w:r>
      <w:r>
        <w:t xml:space="preserve">   Hemorrhoid    </w:t>
      </w:r>
      <w:r>
        <w:t xml:space="preserve">   Constipated    </w:t>
      </w:r>
      <w:r>
        <w:t xml:space="preserve">   Loo    </w:t>
      </w:r>
      <w:r>
        <w:t xml:space="preserve">   Wipes    </w:t>
      </w:r>
      <w:r>
        <w:t xml:space="preserve">   Lavatory    </w:t>
      </w:r>
      <w:r>
        <w:t xml:space="preserve">   Faucet    </w:t>
      </w:r>
      <w:r>
        <w:t xml:space="preserve">   Sink    </w:t>
      </w:r>
      <w:r>
        <w:t xml:space="preserve">   Match    </w:t>
      </w:r>
      <w:r>
        <w:t xml:space="preserve">   Stink    </w:t>
      </w:r>
      <w:r>
        <w:t xml:space="preserve">   Fart    </w:t>
      </w:r>
      <w:r>
        <w:t xml:space="preserve">   Laundry    </w:t>
      </w:r>
      <w:r>
        <w:t xml:space="preserve">   Wash    </w:t>
      </w:r>
      <w:r>
        <w:t xml:space="preserve">   Shampoo    </w:t>
      </w:r>
      <w:r>
        <w:t xml:space="preserve">   Soap    </w:t>
      </w:r>
      <w:r>
        <w:t xml:space="preserve">   Bath    </w:t>
      </w:r>
      <w:r>
        <w:t xml:space="preserve">   Basket    </w:t>
      </w:r>
      <w:r>
        <w:t xml:space="preserve">   Towel    </w:t>
      </w:r>
      <w:r>
        <w:t xml:space="preserve">   Selfie    </w:t>
      </w:r>
      <w:r>
        <w:t xml:space="preserve">   Mirror    </w:t>
      </w:r>
      <w:r>
        <w:t xml:space="preserve">   Toilet    </w:t>
      </w:r>
      <w:r>
        <w:t xml:space="preserve">   Floss    </w:t>
      </w:r>
      <w:r>
        <w:t xml:space="preserve">   Doodoo    </w:t>
      </w:r>
      <w:r>
        <w:t xml:space="preserve">   Poop    </w:t>
      </w:r>
      <w:r>
        <w:t xml:space="preserve">   Toothpaste    </w:t>
      </w:r>
      <w:r>
        <w:t xml:space="preserve">   Toothbrush    </w:t>
      </w:r>
      <w:r>
        <w:t xml:space="preserve">   Toiletpaper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Phone?</dc:title>
  <dcterms:created xsi:type="dcterms:W3CDTF">2021-10-11T07:25:20Z</dcterms:created>
  <dcterms:modified xsi:type="dcterms:W3CDTF">2021-10-11T07:25:20Z</dcterms:modified>
</cp:coreProperties>
</file>