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Forgot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URINATE    </w:t>
      </w:r>
      <w:r>
        <w:t xml:space="preserve">   DEUCES    </w:t>
      </w:r>
      <w:r>
        <w:t xml:space="preserve">   BATHTUB    </w:t>
      </w:r>
      <w:r>
        <w:t xml:space="preserve">   BRUSH    </w:t>
      </w:r>
      <w:r>
        <w:t xml:space="preserve">   COMB    </w:t>
      </w:r>
      <w:r>
        <w:t xml:space="preserve">   CONDITIONER    </w:t>
      </w:r>
      <w:r>
        <w:t xml:space="preserve">   CURLINGIRON    </w:t>
      </w:r>
      <w:r>
        <w:t xml:space="preserve">   FLATIRON    </w:t>
      </w:r>
      <w:r>
        <w:t xml:space="preserve">   FLOSS    </w:t>
      </w:r>
      <w:r>
        <w:t xml:space="preserve">   HAIRDRYER    </w:t>
      </w:r>
      <w:r>
        <w:t xml:space="preserve">   LATHER    </w:t>
      </w:r>
      <w:r>
        <w:t xml:space="preserve">   MAKEUP    </w:t>
      </w:r>
      <w:r>
        <w:t xml:space="preserve">   MOUTHWASH    </w:t>
      </w:r>
      <w:r>
        <w:t xml:space="preserve">   PEE    </w:t>
      </w:r>
      <w:r>
        <w:t xml:space="preserve">   POOP    </w:t>
      </w:r>
      <w:r>
        <w:t xml:space="preserve">   RAZOR    </w:t>
      </w:r>
      <w:r>
        <w:t xml:space="preserve">   RINSE    </w:t>
      </w:r>
      <w:r>
        <w:t xml:space="preserve">   SHAMPOO    </w:t>
      </w:r>
      <w:r>
        <w:t xml:space="preserve">   SHAVING    </w:t>
      </w:r>
      <w:r>
        <w:t xml:space="preserve">   SHOWER    </w:t>
      </w:r>
      <w:r>
        <w:t xml:space="preserve">   SINK    </w:t>
      </w:r>
      <w:r>
        <w:t xml:space="preserve">   SOAP    </w:t>
      </w:r>
      <w:r>
        <w:t xml:space="preserve">   TOILETPAPER    </w:t>
      </w:r>
      <w:r>
        <w:t xml:space="preserve">   TOOTHBRUSH    </w:t>
      </w:r>
      <w:r>
        <w:t xml:space="preserve">   TOOTHPASTE    </w:t>
      </w:r>
      <w:r>
        <w:t xml:space="preserve">   TOWEL    </w:t>
      </w:r>
      <w:r>
        <w:t xml:space="preserve">   WASHCLOTH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</dc:title>
  <dcterms:created xsi:type="dcterms:W3CDTF">2021-10-11T07:25:23Z</dcterms:created>
  <dcterms:modified xsi:type="dcterms:W3CDTF">2021-10-11T07:25:23Z</dcterms:modified>
</cp:coreProperties>
</file>