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Arnson    </w:t>
      </w:r>
      <w:r>
        <w:t xml:space="preserve">   bathroom    </w:t>
      </w:r>
      <w:r>
        <w:t xml:space="preserve">   Cassini    </w:t>
      </w:r>
      <w:r>
        <w:t xml:space="preserve">   dark tower    </w:t>
      </w:r>
      <w:r>
        <w:t xml:space="preserve">   elephant    </w:t>
      </w:r>
      <w:r>
        <w:t xml:space="preserve">   firefly    </w:t>
      </w:r>
      <w:r>
        <w:t xml:space="preserve">   go team venture    </w:t>
      </w:r>
      <w:r>
        <w:t xml:space="preserve">   lovecraft    </w:t>
      </w:r>
      <w:r>
        <w:t xml:space="preserve">   mario    </w:t>
      </w:r>
      <w:r>
        <w:t xml:space="preserve">   pluto    </w:t>
      </w:r>
      <w:r>
        <w:t xml:space="preserve">   Saturn    </w:t>
      </w:r>
      <w:r>
        <w:t xml:space="preserve">   smartest team nation    </w:t>
      </w:r>
      <w:r>
        <w:t xml:space="preserve">   stephen king    </w:t>
      </w:r>
      <w:r>
        <w:t xml:space="preserve">   tardigrade    </w:t>
      </w:r>
      <w:r>
        <w:t xml:space="preserve">   venture bros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2021-10-11T07:24:15Z</dcterms:created>
  <dcterms:modified xsi:type="dcterms:W3CDTF">2021-10-11T07:24:15Z</dcterms:modified>
</cp:coreProperties>
</file>