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Gonzalez    </w:t>
      </w:r>
      <w:r>
        <w:t xml:space="preserve">   Fergus    </w:t>
      </w:r>
      <w:r>
        <w:t xml:space="preserve">   Toilet    </w:t>
      </w:r>
      <w:r>
        <w:t xml:space="preserve">   Faucet    </w:t>
      </w:r>
      <w:r>
        <w:t xml:space="preserve">   Mirror    </w:t>
      </w:r>
      <w:r>
        <w:t xml:space="preserve">   Toilet Paper    </w:t>
      </w:r>
      <w:r>
        <w:t xml:space="preserve">   Clean    </w:t>
      </w:r>
      <w:r>
        <w:t xml:space="preserve">   Bathroom    </w:t>
      </w:r>
      <w:r>
        <w:t xml:space="preserve">   Flush    </w:t>
      </w:r>
      <w:r>
        <w:t xml:space="preserve">   No Selfies    </w:t>
      </w:r>
      <w:r>
        <w:t xml:space="preserve">   Put the seat down    </w:t>
      </w:r>
      <w:r>
        <w:t xml:space="preserve">   Sink    </w:t>
      </w:r>
      <w:r>
        <w:t xml:space="preserve">   Soap    </w:t>
      </w:r>
      <w:r>
        <w:t xml:space="preserve">   Wash Your Hands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2021-10-11T07:24:25Z</dcterms:created>
  <dcterms:modified xsi:type="dcterms:W3CDTF">2021-10-11T07:24:25Z</dcterms:modified>
</cp:coreProperties>
</file>