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piddle    </w:t>
      </w:r>
      <w:r>
        <w:t xml:space="preserve">   flatulence    </w:t>
      </w:r>
      <w:r>
        <w:t xml:space="preserve">   pee    </w:t>
      </w:r>
      <w:r>
        <w:t xml:space="preserve">   leak    </w:t>
      </w:r>
      <w:r>
        <w:t xml:space="preserve">   mudbutt    </w:t>
      </w:r>
      <w:r>
        <w:t xml:space="preserve">   flush    </w:t>
      </w:r>
      <w:r>
        <w:t xml:space="preserve">   wizz    </w:t>
      </w:r>
      <w:r>
        <w:t xml:space="preserve">   tinkle    </w:t>
      </w:r>
      <w:r>
        <w:t xml:space="preserve">   urine    </w:t>
      </w:r>
      <w:r>
        <w:t xml:space="preserve">   turtlehead    </w:t>
      </w:r>
      <w:r>
        <w:t xml:space="preserve">   skidmark    </w:t>
      </w:r>
      <w:r>
        <w:t xml:space="preserve">   deuce    </w:t>
      </w:r>
      <w:r>
        <w:t xml:space="preserve">   fecal    </w:t>
      </w:r>
      <w:r>
        <w:t xml:space="preserve">   numbertwo    </w:t>
      </w:r>
      <w:r>
        <w:t xml:space="preserve">   poop    </w:t>
      </w:r>
      <w:r>
        <w:t xml:space="preserve">   foodbaby    </w:t>
      </w:r>
      <w:r>
        <w:t xml:space="preserve">   crap    </w:t>
      </w:r>
      <w:r>
        <w:t xml:space="preserve">   stool    </w:t>
      </w:r>
      <w:r>
        <w:t xml:space="preserve">   shart    </w:t>
      </w:r>
      <w:r>
        <w:t xml:space="preserve">   deficate    </w:t>
      </w:r>
      <w:r>
        <w:t xml:space="preserve">   dung    </w:t>
      </w:r>
      <w:r>
        <w:t xml:space="preserve">   dump    </w:t>
      </w:r>
      <w:r>
        <w:t xml:space="preserve">   wipe    </w:t>
      </w:r>
      <w:r>
        <w:t xml:space="preserve">   log    </w:t>
      </w:r>
      <w:r>
        <w:t xml:space="preserve">   toiletpaper    </w:t>
      </w:r>
      <w:r>
        <w:t xml:space="preserve">   turd    </w:t>
      </w:r>
      <w:r>
        <w:t xml:space="preserve">   dookie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2021-10-11T07:25:03Z</dcterms:created>
  <dcterms:modified xsi:type="dcterms:W3CDTF">2021-10-11T07:25:03Z</dcterms:modified>
</cp:coreProperties>
</file>