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Bandaid    </w:t>
      </w:r>
      <w:r>
        <w:t xml:space="preserve">   Conditioner    </w:t>
      </w:r>
      <w:r>
        <w:t xml:space="preserve">   Floss    </w:t>
      </w:r>
      <w:r>
        <w:t xml:space="preserve">   Hairbrush    </w:t>
      </w:r>
      <w:r>
        <w:t xml:space="preserve">   Loofah    </w:t>
      </w:r>
      <w:r>
        <w:t xml:space="preserve">   Makeup    </w:t>
      </w:r>
      <w:r>
        <w:t xml:space="preserve">   Mouthwash    </w:t>
      </w:r>
      <w:r>
        <w:t xml:space="preserve">   Phone    </w:t>
      </w:r>
      <w:r>
        <w:t xml:space="preserve">   Plunger    </w:t>
      </w:r>
      <w:r>
        <w:t xml:space="preserve">   Razor    </w:t>
      </w:r>
      <w:r>
        <w:t xml:space="preserve">   Scale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Toothbrush    </w:t>
      </w:r>
      <w:r>
        <w:t xml:space="preserve">   Towel    </w:t>
      </w:r>
      <w:r>
        <w:t xml:space="preserve">   Tweezers    </w:t>
      </w:r>
      <w:r>
        <w:t xml:space="preserve">   Washcloth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2021-10-11T07:25:10Z</dcterms:created>
  <dcterms:modified xsi:type="dcterms:W3CDTF">2021-10-11T07:25:10Z</dcterms:modified>
</cp:coreProperties>
</file>