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TOOTHPASTE    </w:t>
      </w:r>
      <w:r>
        <w:t xml:space="preserve">   TOOTHBRUSH    </w:t>
      </w:r>
      <w:r>
        <w:t xml:space="preserve">   BUBBLEBATH    </w:t>
      </w:r>
      <w:r>
        <w:t xml:space="preserve">   FLUSH    </w:t>
      </w:r>
      <w:r>
        <w:t xml:space="preserve">   BUBBLES    </w:t>
      </w:r>
      <w:r>
        <w:t xml:space="preserve">   TOWEL    </w:t>
      </w:r>
      <w:r>
        <w:t xml:space="preserve">   TOILET    </w:t>
      </w:r>
      <w:r>
        <w:t xml:space="preserve">   SHOWER    </w:t>
      </w:r>
      <w:r>
        <w:t xml:space="preserve">   FLOSS    </w:t>
      </w:r>
      <w:r>
        <w:t xml:space="preserve">   SOAP    </w:t>
      </w:r>
      <w:r>
        <w:t xml:space="preserve">   WATER    </w:t>
      </w:r>
      <w:r>
        <w:t xml:space="preserve">   SPONGE    </w:t>
      </w:r>
      <w:r>
        <w:t xml:space="preserve">   ROBE    </w:t>
      </w:r>
      <w:r>
        <w:t xml:space="preserve">   CLEAN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2021-10-11T07:25:13Z</dcterms:created>
  <dcterms:modified xsi:type="dcterms:W3CDTF">2021-10-11T07:25:13Z</dcterms:modified>
</cp:coreProperties>
</file>