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Brush    </w:t>
      </w:r>
      <w:r>
        <w:t xml:space="preserve">   Bubbles    </w:t>
      </w:r>
      <w:r>
        <w:t xml:space="preserve">   Clean    </w:t>
      </w:r>
      <w:r>
        <w:t xml:space="preserve">   Comb    </w:t>
      </w:r>
      <w:r>
        <w:t xml:space="preserve">   Conditioner    </w:t>
      </w:r>
      <w:r>
        <w:t xml:space="preserve">   Curling iron    </w:t>
      </w:r>
      <w:r>
        <w:t xml:space="preserve">   Fresh    </w:t>
      </w:r>
      <w:r>
        <w:t xml:space="preserve">   Hairbrush    </w:t>
      </w:r>
      <w:r>
        <w:t xml:space="preserve">   Lather    </w:t>
      </w:r>
      <w:r>
        <w:t xml:space="preserve">   Relax    </w:t>
      </w:r>
      <w:r>
        <w:t xml:space="preserve">   Robe    </w:t>
      </w:r>
      <w:r>
        <w:t xml:space="preserve">   Rubber ducky    </w:t>
      </w:r>
      <w:r>
        <w:t xml:space="preserve">   Scrub    </w:t>
      </w:r>
      <w:r>
        <w:t xml:space="preserve">   Shampoo    </w:t>
      </w:r>
      <w:r>
        <w:t xml:space="preserve">   Shave    </w:t>
      </w:r>
      <w:r>
        <w:t xml:space="preserve">   Sink    </w:t>
      </w:r>
      <w:r>
        <w:t xml:space="preserve">   Soak    </w:t>
      </w:r>
      <w:r>
        <w:t xml:space="preserve">   Soap    </w:t>
      </w:r>
      <w:r>
        <w:t xml:space="preserve">   Tile    </w:t>
      </w:r>
      <w:r>
        <w:t xml:space="preserve">   Toilet    </w:t>
      </w:r>
      <w:r>
        <w:t xml:space="preserve">   Toilet paper    </w:t>
      </w:r>
      <w:r>
        <w:t xml:space="preserve">   Towel    </w:t>
      </w:r>
      <w:r>
        <w:t xml:space="preserve">   Tub    </w:t>
      </w:r>
      <w:r>
        <w:t xml:space="preserve">   Wash    </w:t>
      </w:r>
      <w:r>
        <w:t xml:space="preserve">   Washcloth    </w:t>
      </w:r>
      <w:r>
        <w:t xml:space="preserve">   Wipe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2021-10-11T07:25:21Z</dcterms:created>
  <dcterms:modified xsi:type="dcterms:W3CDTF">2021-10-11T07:25:21Z</dcterms:modified>
</cp:coreProperties>
</file>