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toilet    </w:t>
      </w:r>
      <w:r>
        <w:t xml:space="preserve">   scrub    </w:t>
      </w:r>
      <w:r>
        <w:t xml:space="preserve">   wipe    </w:t>
      </w:r>
      <w:r>
        <w:t xml:space="preserve">   flush    </w:t>
      </w:r>
      <w:r>
        <w:t xml:space="preserve">   kleenex    </w:t>
      </w:r>
      <w:r>
        <w:t xml:space="preserve">   wash    </w:t>
      </w:r>
      <w:r>
        <w:t xml:space="preserve">   bathroom    </w:t>
      </w:r>
      <w:r>
        <w:t xml:space="preserve">   soap    </w:t>
      </w:r>
      <w:r>
        <w:t xml:space="preserve">   towel    </w:t>
      </w:r>
      <w:r>
        <w:t xml:space="preserve">   fresh    </w:t>
      </w:r>
      <w:r>
        <w:t xml:space="preserve">   clean    </w:t>
      </w:r>
      <w:r>
        <w:t xml:space="preserve">   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2021-10-11T07:25:26Z</dcterms:created>
  <dcterms:modified xsi:type="dcterms:W3CDTF">2021-10-11T07:25:26Z</dcterms:modified>
</cp:coreProperties>
</file>