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TOWEL    </w:t>
      </w:r>
      <w:r>
        <w:t xml:space="preserve">   WASHCLOTH    </w:t>
      </w:r>
      <w:r>
        <w:t xml:space="preserve">   FAN    </w:t>
      </w:r>
      <w:r>
        <w:t xml:space="preserve">   MATCHES    </w:t>
      </w:r>
      <w:r>
        <w:t xml:space="preserve">   QTIPS    </w:t>
      </w:r>
      <w:r>
        <w:t xml:space="preserve">   QUIET    </w:t>
      </w:r>
      <w:r>
        <w:t xml:space="preserve">   MOUTH WASH    </w:t>
      </w:r>
      <w:r>
        <w:t xml:space="preserve">   CONDITIONER    </w:t>
      </w:r>
      <w:r>
        <w:t xml:space="preserve">   SHAMPOO    </w:t>
      </w:r>
      <w:r>
        <w:t xml:space="preserve">   TOOTHPASTE    </w:t>
      </w:r>
      <w:r>
        <w:t xml:space="preserve">   TOWELS    </w:t>
      </w:r>
      <w:r>
        <w:t xml:space="preserve">   WASH    </w:t>
      </w:r>
      <w:r>
        <w:t xml:space="preserve">   AIM    </w:t>
      </w:r>
      <w:r>
        <w:t xml:space="preserve">   MISS    </w:t>
      </w:r>
      <w:r>
        <w:t xml:space="preserve">   BIDET    </w:t>
      </w:r>
      <w:r>
        <w:t xml:space="preserve">   MIRROR    </w:t>
      </w:r>
      <w:r>
        <w:t xml:space="preserve">   TOILET PAPER    </w:t>
      </w:r>
      <w:r>
        <w:t xml:space="preserve">   TOOTHBRUSH    </w:t>
      </w:r>
      <w:r>
        <w:t xml:space="preserve">   BUBBLES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2021-10-11T07:25:40Z</dcterms:created>
  <dcterms:modified xsi:type="dcterms:W3CDTF">2021-10-11T07:25:40Z</dcterms:modified>
</cp:coreProperties>
</file>