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Forgot Your Phone?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Wash cloth    </w:t>
      </w:r>
      <w:r>
        <w:t xml:space="preserve">   Towel    </w:t>
      </w:r>
      <w:r>
        <w:t xml:space="preserve">   Tooth brush    </w:t>
      </w:r>
      <w:r>
        <w:t xml:space="preserve">   Toilet paper    </w:t>
      </w:r>
      <w:r>
        <w:t xml:space="preserve">   Soap    </w:t>
      </w:r>
      <w:r>
        <w:t xml:space="preserve">   Sink    </w:t>
      </w:r>
      <w:r>
        <w:t xml:space="preserve">   Shower    </w:t>
      </w:r>
      <w:r>
        <w:t xml:space="preserve">   Shampoo    </w:t>
      </w:r>
      <w:r>
        <w:t xml:space="preserve">   Shaving    </w:t>
      </w:r>
      <w:r>
        <w:t xml:space="preserve">   Razor    </w:t>
      </w:r>
      <w:r>
        <w:t xml:space="preserve">   Mouth wash    </w:t>
      </w:r>
      <w:r>
        <w:t xml:space="preserve">   Makeup    </w:t>
      </w:r>
      <w:r>
        <w:t xml:space="preserve">   Blow dryer    </w:t>
      </w:r>
      <w:r>
        <w:t xml:space="preserve">   Straightener    </w:t>
      </w:r>
      <w:r>
        <w:t xml:space="preserve">   Conditioner    </w:t>
      </w:r>
      <w:r>
        <w:t xml:space="preserve">   Comb    </w:t>
      </w:r>
      <w:r>
        <w:t xml:space="preserve">   Brush    </w:t>
      </w:r>
      <w:r>
        <w:t xml:space="preserve">   Bathtub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Forgot Your Phone? </dc:title>
  <dcterms:created xsi:type="dcterms:W3CDTF">2021-10-11T07:25:42Z</dcterms:created>
  <dcterms:modified xsi:type="dcterms:W3CDTF">2021-10-11T07:25:42Z</dcterms:modified>
</cp:coreProperties>
</file>