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BARE BOTTOM    </w:t>
      </w:r>
      <w:r>
        <w:t xml:space="preserve">   RENEW    </w:t>
      </w:r>
      <w:r>
        <w:t xml:space="preserve">   TOWEL    </w:t>
      </w:r>
      <w:r>
        <w:t xml:space="preserve">   SHAMPOO    </w:t>
      </w:r>
      <w:r>
        <w:t xml:space="preserve">   RELAX    </w:t>
      </w:r>
      <w:r>
        <w:t xml:space="preserve">   FLOSS    </w:t>
      </w:r>
      <w:r>
        <w:t xml:space="preserve">   WASH    </w:t>
      </w:r>
      <w:r>
        <w:t xml:space="preserve">   BATHROOM    </w:t>
      </w:r>
      <w:r>
        <w:t xml:space="preserve">   BRUSH    </w:t>
      </w:r>
      <w:r>
        <w:t xml:space="preserve">   BUBBLES    </w:t>
      </w:r>
      <w:r>
        <w:t xml:space="preserve">   TOILET    </w:t>
      </w:r>
      <w:r>
        <w:t xml:space="preserve">   POTTY    </w:t>
      </w:r>
      <w:r>
        <w:t xml:space="preserve">   SOAP    </w:t>
      </w:r>
      <w:r>
        <w:t xml:space="preserve">   SHOWER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2021-10-11T07:25:55Z</dcterms:created>
  <dcterms:modified xsi:type="dcterms:W3CDTF">2021-10-11T07:25:55Z</dcterms:modified>
</cp:coreProperties>
</file>