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BROWN    </w:t>
      </w:r>
      <w:r>
        <w:t xml:space="preserve">   CLAW    </w:t>
      </w:r>
      <w:r>
        <w:t xml:space="preserve">   CUB    </w:t>
      </w:r>
      <w:r>
        <w:t xml:space="preserve">   FOREST    </w:t>
      </w:r>
      <w:r>
        <w:t xml:space="preserve">   FUR    </w:t>
      </w:r>
      <w:r>
        <w:t xml:space="preserve">   GRIZZLY    </w:t>
      </w:r>
      <w:r>
        <w:t xml:space="preserve">   HIBERNATION    </w:t>
      </w:r>
      <w:r>
        <w:t xml:space="preserve">   MAMMAL    </w:t>
      </w:r>
      <w:r>
        <w:t xml:space="preserve">   NORTH AMERICAN    </w:t>
      </w:r>
      <w:r>
        <w:t xml:space="preserve">   OMNIVORE    </w:t>
      </w:r>
      <w:r>
        <w:t xml:space="preserve">   PLANTS    </w:t>
      </w:r>
      <w:r>
        <w:t xml:space="preserve">   SALMON    </w:t>
      </w:r>
      <w:r>
        <w:t xml:space="preserve">   TREE    </w:t>
      </w:r>
      <w:r>
        <w:t xml:space="preserve">   YELLOWSTONE NATIONAL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2021-10-11T07:25:06Z</dcterms:created>
  <dcterms:modified xsi:type="dcterms:W3CDTF">2021-10-11T07:25:06Z</dcterms:modified>
</cp:coreProperties>
</file>