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BEAUTIFUL    </w:t>
      </w:r>
      <w:r>
        <w:t xml:space="preserve">   BODY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DRY    </w:t>
      </w:r>
      <w:r>
        <w:t xml:space="preserve">   FLOSS    </w:t>
      </w:r>
      <w:r>
        <w:t xml:space="preserve">   FLUSH    </w:t>
      </w:r>
      <w:r>
        <w:t xml:space="preserve">   HANDSOME    </w:t>
      </w:r>
      <w:r>
        <w:t xml:space="preserve">   LATHER    </w:t>
      </w:r>
      <w:r>
        <w:t xml:space="preserve">   LOOFAH    </w:t>
      </w:r>
      <w:r>
        <w:t xml:space="preserve">   LOTION    </w:t>
      </w:r>
      <w:r>
        <w:t xml:space="preserve">   MIRROR    </w:t>
      </w:r>
      <w:r>
        <w:t xml:space="preserve">   NAKED    </w:t>
      </w:r>
      <w:r>
        <w:t xml:space="preserve">   RELAX    </w:t>
      </w:r>
      <w:r>
        <w:t xml:space="preserve">   RINSE    </w:t>
      </w:r>
      <w:r>
        <w:t xml:space="preserve">   ROBE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SINK    </w:t>
      </w:r>
      <w:r>
        <w:t xml:space="preserve">   SOAK    </w:t>
      </w:r>
      <w:r>
        <w:t xml:space="preserve">   SOAP    </w:t>
      </w:r>
      <w:r>
        <w:t xml:space="preserve">   TOILET    </w:t>
      </w:r>
      <w:r>
        <w:t xml:space="preserve">   TOOTHBRUSH    </w:t>
      </w:r>
      <w:r>
        <w:t xml:space="preserve">   UNWIND    </w:t>
      </w:r>
      <w:r>
        <w:t xml:space="preserve">   WASH    </w:t>
      </w:r>
      <w:r>
        <w:t xml:space="preserve">   WATER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2021-10-11T07:25:09Z</dcterms:created>
  <dcterms:modified xsi:type="dcterms:W3CDTF">2021-10-11T07:25:09Z</dcterms:modified>
</cp:coreProperties>
</file>