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corgi    </w:t>
      </w:r>
      <w:r>
        <w:t xml:space="preserve">   husky    </w:t>
      </w:r>
      <w:r>
        <w:t xml:space="preserve">   mastiff    </w:t>
      </w:r>
      <w:r>
        <w:t xml:space="preserve">   newfoundland    </w:t>
      </w:r>
      <w:r>
        <w:t xml:space="preserve">   schnauzer    </w:t>
      </w:r>
      <w:r>
        <w:t xml:space="preserve">   boxer    </w:t>
      </w:r>
      <w:r>
        <w:t xml:space="preserve">   malamute    </w:t>
      </w:r>
      <w:r>
        <w:t xml:space="preserve">   heeler    </w:t>
      </w:r>
      <w:r>
        <w:t xml:space="preserve">   greyhound    </w:t>
      </w:r>
      <w:r>
        <w:t xml:space="preserve">   beagle    </w:t>
      </w:r>
      <w:r>
        <w:t xml:space="preserve">   spaniel    </w:t>
      </w:r>
      <w:r>
        <w:t xml:space="preserve">   collie    </w:t>
      </w:r>
      <w:r>
        <w:t xml:space="preserve">   dachshund    </w:t>
      </w:r>
      <w:r>
        <w:t xml:space="preserve">   shepherd    </w:t>
      </w:r>
      <w:r>
        <w:t xml:space="preserve">  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2021-10-11T07:25:11Z</dcterms:created>
  <dcterms:modified xsi:type="dcterms:W3CDTF">2021-10-11T07:25:11Z</dcterms:modified>
</cp:coreProperties>
</file>