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Mirror    </w:t>
      </w:r>
      <w:r>
        <w:t xml:space="preserve">   Bathtub    </w:t>
      </w:r>
      <w:r>
        <w:t xml:space="preserve">   Bubbles    </w:t>
      </w:r>
      <w:r>
        <w:t xml:space="preserve">   Soap    </w:t>
      </w:r>
      <w:r>
        <w:t xml:space="preserve">   Wash    </w:t>
      </w:r>
      <w:r>
        <w:t xml:space="preserve">   Flush    </w:t>
      </w:r>
      <w:r>
        <w:t xml:space="preserve">   Sit    </w:t>
      </w:r>
      <w:r>
        <w:t xml:space="preserve">   Pee    </w:t>
      </w:r>
      <w:r>
        <w:t xml:space="preserve">   Toothbrush    </w:t>
      </w:r>
      <w:r>
        <w:t xml:space="preserve">   Poop    </w:t>
      </w:r>
      <w:r>
        <w:t xml:space="preserve">   Towel    </w:t>
      </w:r>
      <w:r>
        <w:t xml:space="preserve">   Stinky    </w:t>
      </w:r>
      <w:r>
        <w:t xml:space="preserve">   Floater    </w:t>
      </w:r>
      <w:r>
        <w:t xml:space="preserve">   Sink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2021-10-11T07:25:31Z</dcterms:created>
  <dcterms:modified xsi:type="dcterms:W3CDTF">2021-10-11T07:25:31Z</dcterms:modified>
</cp:coreProperties>
</file>