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Beyoncé's first born child?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two-time Heisman trophy winner at Ohio State?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movie Weekend at Bernie's, what is Bernie's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Dua Lipa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Pixar movie?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infinity stone was located on Vormir?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America's Next Top Model Season 10?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band Bret Michaels was the lead singer?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Florida?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Pixar's Ratatouille what ingredient is Remy looking for in the opening scene?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the name of Hermione’s cat in Harry Potter?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produces the most coffee in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Harry Potter’s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2022-01-15T03:27:43Z</dcterms:created>
  <dcterms:modified xsi:type="dcterms:W3CDTF">2022-01-15T03:27:43Z</dcterms:modified>
</cp:coreProperties>
</file>