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Faucet    </w:t>
      </w:r>
      <w:r>
        <w:t xml:space="preserve">   Mouth wash    </w:t>
      </w:r>
      <w:r>
        <w:t xml:space="preserve">   Shower    </w:t>
      </w:r>
      <w:r>
        <w:t xml:space="preserve">   Tub    </w:t>
      </w:r>
      <w:r>
        <w:t xml:space="preserve">   Trash can    </w:t>
      </w:r>
      <w:r>
        <w:t xml:space="preserve">   Face towel    </w:t>
      </w:r>
      <w:r>
        <w:t xml:space="preserve">   Bath    </w:t>
      </w:r>
      <w:r>
        <w:t xml:space="preserve">   Towel    </w:t>
      </w:r>
      <w:r>
        <w:t xml:space="preserve">   Toothbrush    </w:t>
      </w:r>
      <w:r>
        <w:t xml:space="preserve">   Toothpaste    </w:t>
      </w:r>
      <w:r>
        <w:t xml:space="preserve">   Brush    </w:t>
      </w:r>
      <w:r>
        <w:t xml:space="preserve">   Mirror    </w:t>
      </w:r>
      <w:r>
        <w:t xml:space="preserve">   Bidet    </w:t>
      </w:r>
      <w:r>
        <w:t xml:space="preserve">   Toilet Paper    </w:t>
      </w:r>
      <w:r>
        <w:t xml:space="preserve">   Soap    </w:t>
      </w:r>
      <w:r>
        <w:t xml:space="preserve">   Flush    </w:t>
      </w:r>
      <w:r>
        <w:t xml:space="preserve">   Sink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2021-10-11T07:24:50Z</dcterms:created>
  <dcterms:modified xsi:type="dcterms:W3CDTF">2021-10-11T07:24:50Z</dcterms:modified>
</cp:coreProperties>
</file>