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bathroom    </w:t>
      </w:r>
      <w:r>
        <w:t xml:space="preserve">   soap    </w:t>
      </w:r>
      <w:r>
        <w:t xml:space="preserve">   lather    </w:t>
      </w:r>
      <w:r>
        <w:t xml:space="preserve">   bubbles    </w:t>
      </w:r>
      <w:r>
        <w:t xml:space="preserve">   clean    </w:t>
      </w:r>
      <w:r>
        <w:t xml:space="preserve">   doodie    </w:t>
      </w:r>
      <w:r>
        <w:t xml:space="preserve">   toothbrush    </w:t>
      </w:r>
      <w:r>
        <w:t xml:space="preserve">   toothpaste    </w:t>
      </w:r>
      <w:r>
        <w:t xml:space="preserve">   brush    </w:t>
      </w:r>
      <w:r>
        <w:t xml:space="preserve">   floss    </w:t>
      </w:r>
      <w:r>
        <w:t xml:space="preserve">   flush    </w:t>
      </w:r>
      <w:r>
        <w:t xml:space="preserve">   rinse    </w:t>
      </w:r>
      <w:r>
        <w:t xml:space="preserve">   wash    </w:t>
      </w:r>
      <w:r>
        <w:t xml:space="preserve">   shampoo    </w:t>
      </w:r>
      <w:r>
        <w:t xml:space="preserve">   shave    </w:t>
      </w:r>
      <w:r>
        <w:t xml:space="preserve">   razor    </w:t>
      </w:r>
      <w:r>
        <w:t xml:space="preserve">   wipe    </w:t>
      </w:r>
      <w:r>
        <w:t xml:space="preserve">   shower    </w:t>
      </w:r>
      <w:r>
        <w:t xml:space="preserve">   bath    </w:t>
      </w:r>
      <w:r>
        <w:t xml:space="preserve">   fart    </w:t>
      </w:r>
      <w:r>
        <w:t xml:space="preserve">   towel    </w:t>
      </w:r>
      <w:r>
        <w:t xml:space="preserve">   sink    </w:t>
      </w:r>
      <w:r>
        <w:t xml:space="preserve">   toilet    </w:t>
      </w:r>
      <w:r>
        <w:t xml:space="preserve">   pee    </w:t>
      </w:r>
      <w:r>
        <w:t xml:space="preserve">   poop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2021-10-11T07:24:34Z</dcterms:created>
  <dcterms:modified xsi:type="dcterms:W3CDTF">2021-10-11T07:24:34Z</dcterms:modified>
</cp:coreProperties>
</file>