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butt    </w:t>
      </w:r>
      <w:r>
        <w:t xml:space="preserve">   clean    </w:t>
      </w:r>
      <w:r>
        <w:t xml:space="preserve">   clog    </w:t>
      </w:r>
      <w:r>
        <w:t xml:space="preserve">   crap    </w:t>
      </w:r>
      <w:r>
        <w:t xml:space="preserve">   defecate    </w:t>
      </w:r>
      <w:r>
        <w:t xml:space="preserve">   doodoo    </w:t>
      </w:r>
      <w:r>
        <w:t xml:space="preserve">   faucet    </w:t>
      </w:r>
      <w:r>
        <w:t xml:space="preserve">   floss    </w:t>
      </w:r>
      <w:r>
        <w:t xml:space="preserve">   flush    </w:t>
      </w:r>
      <w:r>
        <w:t xml:space="preserve">   makeup    </w:t>
      </w:r>
      <w:r>
        <w:t xml:space="preserve">   pee    </w:t>
      </w:r>
      <w:r>
        <w:t xml:space="preserve">   poop    </w:t>
      </w:r>
      <w:r>
        <w:t xml:space="preserve">   scrub    </w:t>
      </w:r>
      <w:r>
        <w:t xml:space="preserve">   shower    </w:t>
      </w:r>
      <w:r>
        <w:t xml:space="preserve">   sink    </w:t>
      </w:r>
      <w:r>
        <w:t xml:space="preserve">   smelly    </w:t>
      </w:r>
      <w:r>
        <w:t xml:space="preserve">   soap    </w:t>
      </w:r>
      <w:r>
        <w:t xml:space="preserve">   stinky    </w:t>
      </w:r>
      <w:r>
        <w:t xml:space="preserve">   toilet    </w:t>
      </w:r>
      <w:r>
        <w:t xml:space="preserve">   unclog    </w:t>
      </w:r>
      <w:r>
        <w:t xml:space="preserve">   wash    </w:t>
      </w:r>
      <w:r>
        <w:t xml:space="preserve">   water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2021-10-11T07:24:56Z</dcterms:created>
  <dcterms:modified xsi:type="dcterms:W3CDTF">2021-10-11T07:24:56Z</dcterms:modified>
</cp:coreProperties>
</file>