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Mantra    </w:t>
      </w:r>
      <w:r>
        <w:t xml:space="preserve">   Gratitude    </w:t>
      </w:r>
      <w:r>
        <w:t xml:space="preserve">   Energy    </w:t>
      </w:r>
      <w:r>
        <w:t xml:space="preserve">   Law of Attraction    </w:t>
      </w:r>
      <w:r>
        <w:t xml:space="preserve">   Happiness    </w:t>
      </w:r>
      <w:r>
        <w:t xml:space="preserve">   Love    </w:t>
      </w:r>
      <w:r>
        <w:t xml:space="preserve">   Present    </w:t>
      </w:r>
      <w:r>
        <w:t xml:space="preserve">   Reflection    </w:t>
      </w:r>
      <w:r>
        <w:t xml:space="preserve">   Zen    </w:t>
      </w:r>
      <w:r>
        <w:t xml:space="preserve">   Lotus    </w:t>
      </w:r>
      <w:r>
        <w:t xml:space="preserve">   Chakras    </w:t>
      </w:r>
      <w:r>
        <w:t xml:space="preserve">   Buddha    </w:t>
      </w:r>
      <w:r>
        <w:t xml:space="preserve">   Enlightenment    </w:t>
      </w:r>
      <w:r>
        <w:t xml:space="preserve">   Meditation    </w:t>
      </w:r>
      <w:r>
        <w:t xml:space="preserve">   Mindfulness    </w:t>
      </w:r>
      <w:r>
        <w:t xml:space="preserve">   Peaceful    </w:t>
      </w:r>
      <w:r>
        <w:t xml:space="preserve">   Serenity    </w:t>
      </w:r>
      <w:r>
        <w:t xml:space="preserve">   Karma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2021-10-11T07:25:09Z</dcterms:created>
  <dcterms:modified xsi:type="dcterms:W3CDTF">2021-10-11T07:25:09Z</dcterms:modified>
</cp:coreProperties>
</file>