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Bbq    </w:t>
      </w:r>
      <w:r>
        <w:t xml:space="preserve">   Audrey    </w:t>
      </w:r>
      <w:r>
        <w:t xml:space="preserve">   Friends    </w:t>
      </w:r>
      <w:r>
        <w:t xml:space="preserve">   Electric Picnic    </w:t>
      </w:r>
      <w:r>
        <w:t xml:space="preserve">   Leo    </w:t>
      </w:r>
      <w:r>
        <w:t xml:space="preserve">   The mat    </w:t>
      </w:r>
      <w:r>
        <w:t xml:space="preserve">   Tara    </w:t>
      </w:r>
      <w:r>
        <w:t xml:space="preserve">   Let’s    </w:t>
      </w:r>
      <w:r>
        <w:t xml:space="preserve">   Pink Floyd    </w:t>
      </w:r>
      <w:r>
        <w:t xml:space="preserve">   Amsterdam    </w:t>
      </w:r>
      <w:r>
        <w:t xml:space="preserve">   Kids    </w:t>
      </w:r>
      <w:r>
        <w:t xml:space="preserve">   Buckfast    </w:t>
      </w:r>
      <w:r>
        <w:t xml:space="preserve">   Belfast    </w:t>
      </w:r>
      <w:r>
        <w:t xml:space="preserve">   Maynooth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2021-10-11T07:24:01Z</dcterms:created>
  <dcterms:modified xsi:type="dcterms:W3CDTF">2021-10-11T07:24:01Z</dcterms:modified>
</cp:coreProperties>
</file>