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wipe    </w:t>
      </w:r>
      <w:r>
        <w:t xml:space="preserve">   toiletpaper    </w:t>
      </w:r>
      <w:r>
        <w:t xml:space="preserve">   soap    </w:t>
      </w:r>
      <w:r>
        <w:t xml:space="preserve">   smell    </w:t>
      </w:r>
      <w:r>
        <w:t xml:space="preserve">   sink    </w:t>
      </w:r>
      <w:r>
        <w:t xml:space="preserve">   shampoo    </w:t>
      </w:r>
      <w:r>
        <w:t xml:space="preserve">   razor    </w:t>
      </w:r>
      <w:r>
        <w:t xml:space="preserve">   poop    </w:t>
      </w:r>
      <w:r>
        <w:t xml:space="preserve">   naked    </w:t>
      </w:r>
      <w:r>
        <w:t xml:space="preserve">   mouthwash    </w:t>
      </w:r>
      <w:r>
        <w:t xml:space="preserve">   makeup    </w:t>
      </w:r>
      <w:r>
        <w:t xml:space="preserve">   hairdreyer    </w:t>
      </w:r>
      <w:r>
        <w:t xml:space="preserve">   fart    </w:t>
      </w:r>
      <w:r>
        <w:t xml:space="preserve">   comb    </w:t>
      </w:r>
      <w:r>
        <w:t xml:space="preserve">   crapper    </w:t>
      </w:r>
      <w:r>
        <w:t xml:space="preserve">   butt    </w:t>
      </w:r>
      <w:r>
        <w:t xml:space="preserve">   brush    </w:t>
      </w:r>
      <w:r>
        <w:t xml:space="preserve">   bathtub    </w:t>
      </w:r>
      <w:r>
        <w:t xml:space="preserve">   airfreshner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2021-10-11T07:24:03Z</dcterms:created>
  <dcterms:modified xsi:type="dcterms:W3CDTF">2021-10-11T07:24:03Z</dcterms:modified>
</cp:coreProperties>
</file>