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Forgot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towel    </w:t>
      </w:r>
      <w:r>
        <w:t xml:space="preserve">   toothpaste    </w:t>
      </w:r>
      <w:r>
        <w:t xml:space="preserve">   toothbrush    </w:t>
      </w:r>
      <w:r>
        <w:t xml:space="preserve">   shaving cream    </w:t>
      </w:r>
      <w:r>
        <w:t xml:space="preserve">   mouthwash    </w:t>
      </w:r>
      <w:r>
        <w:t xml:space="preserve">   comb    </w:t>
      </w:r>
      <w:r>
        <w:t xml:space="preserve">   stinky    </w:t>
      </w:r>
      <w:r>
        <w:t xml:space="preserve">   poop    </w:t>
      </w:r>
      <w:r>
        <w:t xml:space="preserve">   razor    </w:t>
      </w:r>
      <w:r>
        <w:t xml:space="preserve">   makeup    </w:t>
      </w:r>
      <w:r>
        <w:t xml:space="preserve">   soap    </w:t>
      </w:r>
      <w:r>
        <w:t xml:space="preserve">   washcloth    </w:t>
      </w:r>
      <w:r>
        <w:t xml:space="preserve">   toilet paper    </w:t>
      </w:r>
      <w:r>
        <w:t xml:space="preserve">   sink    </w:t>
      </w:r>
      <w:r>
        <w:t xml:space="preserve">   shower    </w:t>
      </w:r>
      <w:r>
        <w:t xml:space="preserve">   conditioner    </w:t>
      </w:r>
      <w:r>
        <w:t xml:space="preserve">   shampoo    </w:t>
      </w:r>
      <w:r>
        <w:t xml:space="preserve">   flush    </w:t>
      </w:r>
      <w:r>
        <w:t xml:space="preserve">   wash    </w:t>
      </w:r>
      <w:r>
        <w:t xml:space="preserve">   brush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</dc:title>
  <dcterms:created xsi:type="dcterms:W3CDTF">2021-10-11T07:24:06Z</dcterms:created>
  <dcterms:modified xsi:type="dcterms:W3CDTF">2021-10-11T07:24:06Z</dcterms:modified>
</cp:coreProperties>
</file>